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766444" w14:textId="77777777" w:rsidR="0086758E" w:rsidRDefault="00000000">
      <w:pPr>
        <w:pStyle w:val="Title"/>
        <w:jc w:val="center"/>
      </w:pPr>
      <w:r>
        <w:t>Pioneers in Practice Development</w:t>
      </w:r>
    </w:p>
    <w:p w14:paraId="13F18848" w14:textId="77777777" w:rsidR="0086758E" w:rsidRDefault="00000000">
      <w:pPr>
        <w:pStyle w:val="Heading1"/>
        <w:jc w:val="center"/>
      </w:pPr>
      <w:r>
        <w:t>Leadership Reflection Portfolio</w:t>
      </w:r>
    </w:p>
    <w:p w14:paraId="3405E422" w14:textId="77777777" w:rsidR="0086758E" w:rsidRDefault="00000000">
      <w:pPr>
        <w:jc w:val="center"/>
      </w:pPr>
      <w:r>
        <w:rPr>
          <w:i/>
        </w:rPr>
        <w:t>"Leadership is not defined by the position you hold, but by the positive impact you have on others and the profession over time."</w:t>
      </w:r>
    </w:p>
    <w:p w14:paraId="610DCC1C" w14:textId="77777777" w:rsidR="0086758E" w:rsidRDefault="0086758E"/>
    <w:p w14:paraId="695C2D41" w14:textId="77777777" w:rsidR="0086758E" w:rsidRDefault="00000000">
      <w:r>
        <w:rPr>
          <w:b/>
        </w:rPr>
        <w:t>Purpose</w:t>
      </w:r>
      <w:r>
        <w:br/>
        <w:t>This portfolio is designed to help you reflect on the leader you aspire to become, identify meaningful opportunities for growth, and create a realistic plan for sustaining your leadership. These pages are intended to be living documents—return to them periodically throughout your career to celebrate growth, revise goals, and reconnect with your purpose.</w:t>
      </w:r>
    </w:p>
    <w:p w14:paraId="104103B6" w14:textId="77777777" w:rsidR="0086758E" w:rsidRDefault="00000000">
      <w:pPr>
        <w:pStyle w:val="Heading2"/>
      </w:pPr>
      <w:r>
        <w:t>How to Use This Portfolio</w:t>
      </w:r>
    </w:p>
    <w:p w14:paraId="29382294" w14:textId="77777777" w:rsidR="0086758E" w:rsidRDefault="00000000">
      <w:pPr>
        <w:pStyle w:val="ListBullet"/>
      </w:pPr>
      <w:r>
        <w:t>Begin by reflecting on the legacy you hope to create.</w:t>
      </w:r>
    </w:p>
    <w:p w14:paraId="699349DA" w14:textId="77777777" w:rsidR="0086758E" w:rsidRDefault="00000000">
      <w:pPr>
        <w:pStyle w:val="ListBullet"/>
      </w:pPr>
      <w:r>
        <w:t>Translate that vision into a realistic leadership development plan.</w:t>
      </w:r>
    </w:p>
    <w:p w14:paraId="528511FA" w14:textId="77777777" w:rsidR="0086758E" w:rsidRDefault="00000000">
      <w:pPr>
        <w:pStyle w:val="ListBullet"/>
      </w:pPr>
      <w:r>
        <w:t>Finish by making a personal accountability agreement that will help you stay committed to your goals.</w:t>
      </w:r>
    </w:p>
    <w:p w14:paraId="560F7F3B" w14:textId="77777777" w:rsidR="0086758E" w:rsidRDefault="00000000">
      <w:pPr>
        <w:pStyle w:val="ListBullet"/>
      </w:pPr>
      <w:r>
        <w:t>Revisit this portfolio at least once each year and update it as your leadership journey evolves.</w:t>
      </w:r>
    </w:p>
    <w:p w14:paraId="2B90EB5A" w14:textId="77777777" w:rsidR="0086758E" w:rsidRDefault="00000000">
      <w:r>
        <w:br w:type="page"/>
      </w:r>
    </w:p>
    <w:p w14:paraId="71A1AB44" w14:textId="77777777" w:rsidR="0086758E" w:rsidRDefault="00000000">
      <w:pPr>
        <w:pStyle w:val="Heading1"/>
      </w:pPr>
      <w:r>
        <w:lastRenderedPageBreak/>
        <w:t>Part 1: Leadership Legacy Statement</w:t>
      </w:r>
    </w:p>
    <w:p w14:paraId="62344C28" w14:textId="77777777" w:rsidR="0086758E" w:rsidRDefault="00000000">
      <w:r>
        <w:t>A leadership legacy is the lasting impact your values, actions, and relationships have on others and on the profession.</w:t>
      </w:r>
    </w:p>
    <w:p w14:paraId="0B5A8F7F" w14:textId="77777777" w:rsidR="0086758E" w:rsidRDefault="00000000">
      <w:pPr>
        <w:pStyle w:val="Heading2"/>
      </w:pPr>
      <w:r>
        <w:t>Reflect</w:t>
      </w:r>
    </w:p>
    <w:p w14:paraId="2C3FC35E" w14:textId="77777777" w:rsidR="0086758E" w:rsidRDefault="00000000">
      <w:pPr>
        <w:pStyle w:val="ListBullet"/>
      </w:pPr>
      <w:r>
        <w:t>Why did I choose to lead?</w:t>
      </w:r>
    </w:p>
    <w:p w14:paraId="2536CAE3" w14:textId="77777777" w:rsidR="0086758E" w:rsidRDefault="00000000">
      <w:pPr>
        <w:pStyle w:val="ListBullet"/>
      </w:pPr>
      <w:r>
        <w:t>What values do I want people to experience when they work with me?</w:t>
      </w:r>
    </w:p>
    <w:p w14:paraId="421222DB" w14:textId="77777777" w:rsidR="0086758E" w:rsidRDefault="00000000">
      <w:pPr>
        <w:pStyle w:val="ListBullet"/>
      </w:pPr>
      <w:r>
        <w:t>What difference do I hope to make in occupational therapy?</w:t>
      </w:r>
    </w:p>
    <w:p w14:paraId="4CD014D5" w14:textId="77777777" w:rsidR="0086758E" w:rsidRDefault="00000000">
      <w:pPr>
        <w:pStyle w:val="ListBullet"/>
      </w:pPr>
      <w:r>
        <w:t>How do I hope future colleagues, students, or clients describe my leadership?</w:t>
      </w:r>
    </w:p>
    <w:p w14:paraId="65BC1115" w14:textId="77777777" w:rsidR="0086758E" w:rsidRDefault="00000000">
      <w:pPr>
        <w:pStyle w:val="Heading3"/>
      </w:pPr>
      <w:r>
        <w:t>I hope my leadership will...</w:t>
      </w:r>
    </w:p>
    <w:p w14:paraId="7AE84D6F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3CEF905D" w14:textId="77777777" w:rsidR="0086758E" w:rsidRDefault="00000000">
      <w:pPr>
        <w:pStyle w:val="Heading3"/>
      </w:pPr>
      <w:r>
        <w:t>I want to be known as someone who...</w:t>
      </w:r>
    </w:p>
    <w:p w14:paraId="4D820EFC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1185B32A" w14:textId="77777777" w:rsidR="0086758E" w:rsidRDefault="00000000">
      <w:pPr>
        <w:pStyle w:val="Heading3"/>
      </w:pPr>
      <w:r>
        <w:t>The impact I hope to leave on the profession is...</w:t>
      </w:r>
    </w:p>
    <w:p w14:paraId="51370F06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48483EEF" w14:textId="77777777" w:rsidR="0086758E" w:rsidRDefault="00000000">
      <w:pPr>
        <w:pStyle w:val="Heading3"/>
      </w:pPr>
      <w:r>
        <w:t>I will know I am living this legacy when...</w:t>
      </w:r>
    </w:p>
    <w:p w14:paraId="16A323EE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0BA6116B" w14:textId="77777777" w:rsidR="0086758E" w:rsidRDefault="00000000">
      <w:r>
        <w:br w:type="page"/>
      </w:r>
    </w:p>
    <w:p w14:paraId="7CF6F2EF" w14:textId="77777777" w:rsidR="0086758E" w:rsidRDefault="00000000">
      <w:pPr>
        <w:pStyle w:val="Heading1"/>
      </w:pPr>
      <w:r>
        <w:lastRenderedPageBreak/>
        <w:t>Part 2: Leadership Development Plan</w:t>
      </w:r>
    </w:p>
    <w:p w14:paraId="28D2BC74" w14:textId="77777777" w:rsidR="0086758E" w:rsidRDefault="00000000">
      <w:r>
        <w:t>A leadership development plan is a roadmap for growth. It identifies where you hope to go and the experiences that will help you get there.</w:t>
      </w:r>
    </w:p>
    <w:p w14:paraId="37946AC2" w14:textId="77777777" w:rsidR="0086758E" w:rsidRDefault="00000000">
      <w:pPr>
        <w:pStyle w:val="Heading2"/>
      </w:pPr>
      <w:r>
        <w:t>My Long-Term Leadership Vision (5–10 years)</w:t>
      </w:r>
    </w:p>
    <w:p w14:paraId="53D06C4B" w14:textId="77777777" w:rsidR="0086758E" w:rsidRDefault="00000000">
      <w:r>
        <w:t>What type of leader do I hope to become?</w:t>
      </w:r>
    </w:p>
    <w:p w14:paraId="7DD74E96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47EECC6C" w14:textId="77777777" w:rsidR="0086758E" w:rsidRDefault="00000000">
      <w:pPr>
        <w:pStyle w:val="Heading2"/>
      </w:pPr>
      <w:r>
        <w:t>Goals for the Next 12 Months</w:t>
      </w:r>
    </w:p>
    <w:p w14:paraId="2F2535B5" w14:textId="77777777" w:rsidR="0086758E" w:rsidRDefault="00000000">
      <w:r>
        <w:t>What are 2–3 realistic leadership goals?</w:t>
      </w:r>
    </w:p>
    <w:p w14:paraId="418A3EDD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6F9A8384" w14:textId="77777777" w:rsidR="0086758E" w:rsidRDefault="00000000">
      <w:pPr>
        <w:pStyle w:val="Heading2"/>
      </w:pPr>
      <w:r>
        <w:t>Leadership Skills to Develop</w:t>
      </w:r>
    </w:p>
    <w:p w14:paraId="15B459FD" w14:textId="77777777" w:rsidR="0086758E" w:rsidRDefault="00000000">
      <w:r>
        <w:t>Examples: communication, advocacy, facilitation, conflict management, mentoring, strategic planning.</w:t>
      </w:r>
    </w:p>
    <w:p w14:paraId="42ECFC20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189140D4" w14:textId="77777777" w:rsidR="0086758E" w:rsidRDefault="00000000">
      <w:pPr>
        <w:pStyle w:val="Heading2"/>
      </w:pPr>
      <w:r>
        <w:t>Leadership Opportunities to Pursue</w:t>
      </w:r>
    </w:p>
    <w:p w14:paraId="1770B965" w14:textId="77777777" w:rsidR="0086758E" w:rsidRDefault="00000000">
      <w:r>
        <w:t>Committees, presentations, advocacy, mentoring, volunteer projects, community partnerships.</w:t>
      </w:r>
    </w:p>
    <w:p w14:paraId="5A8509E4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3CD9647E" w14:textId="77777777" w:rsidR="0086758E" w:rsidRDefault="00000000">
      <w:pPr>
        <w:pStyle w:val="Heading2"/>
      </w:pPr>
      <w:r>
        <w:t>People Who Can Support My Growth</w:t>
      </w:r>
    </w:p>
    <w:p w14:paraId="7AF1087E" w14:textId="77777777" w:rsidR="0086758E" w:rsidRDefault="00000000">
      <w:r>
        <w:t>Mentors, peers, supervisors, colleagues, professional organizations.</w:t>
      </w:r>
    </w:p>
    <w:p w14:paraId="0BDFB7FF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20A26C9C" w14:textId="77777777" w:rsidR="0086758E" w:rsidRDefault="00000000">
      <w:pPr>
        <w:pStyle w:val="Heading2"/>
      </w:pPr>
      <w:r>
        <w:lastRenderedPageBreak/>
        <w:t>My Next Step with NVOTA</w:t>
      </w:r>
    </w:p>
    <w:p w14:paraId="122D4E47" w14:textId="77777777" w:rsidR="0086758E" w:rsidRDefault="00000000">
      <w:r>
        <w:t>One committee, project, or opportunity I will explore this year.</w:t>
      </w:r>
    </w:p>
    <w:p w14:paraId="6F20B6B5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550E3171" w14:textId="77777777" w:rsidR="0086758E" w:rsidRDefault="00000000">
      <w:r>
        <w:br w:type="page"/>
      </w:r>
    </w:p>
    <w:p w14:paraId="1C8BA747" w14:textId="77777777" w:rsidR="0086758E" w:rsidRDefault="00000000">
      <w:pPr>
        <w:pStyle w:val="Heading1"/>
      </w:pPr>
      <w:r>
        <w:lastRenderedPageBreak/>
        <w:t>Part 3: Leadership Accountability Agreement</w:t>
      </w:r>
    </w:p>
    <w:p w14:paraId="349CFF7F" w14:textId="77777777" w:rsidR="0086758E" w:rsidRDefault="00000000">
      <w:r>
        <w:t>Leadership growth happens through consistent action. This agreement is a commitment to yourself.</w:t>
      </w:r>
    </w:p>
    <w:p w14:paraId="06028787" w14:textId="77777777" w:rsidR="0086758E" w:rsidRDefault="00000000">
      <w:pPr>
        <w:pStyle w:val="Heading2"/>
      </w:pPr>
      <w:r>
        <w:t>My commitment to myself:</w:t>
      </w:r>
    </w:p>
    <w:p w14:paraId="2A15F819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27DB9772" w14:textId="77777777" w:rsidR="0086758E" w:rsidRDefault="00000000">
      <w:pPr>
        <w:pStyle w:val="Heading2"/>
      </w:pPr>
      <w:r>
        <w:t>One action I will take within the next month:</w:t>
      </w:r>
    </w:p>
    <w:p w14:paraId="2E4DCB61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79800F58" w14:textId="77777777" w:rsidR="0086758E" w:rsidRDefault="00000000">
      <w:pPr>
        <w:pStyle w:val="Heading2"/>
      </w:pPr>
      <w:r>
        <w:t>The biggest challenge I anticipate:</w:t>
      </w:r>
    </w:p>
    <w:p w14:paraId="40D98B45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74C0A9E9" w14:textId="77777777" w:rsidR="0086758E" w:rsidRDefault="00000000">
      <w:pPr>
        <w:pStyle w:val="Heading2"/>
      </w:pPr>
      <w:r>
        <w:t>When that challenge occurs, I will...</w:t>
      </w:r>
    </w:p>
    <w:p w14:paraId="1E43334D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1313DAC8" w14:textId="77777777" w:rsidR="0086758E" w:rsidRDefault="00000000">
      <w:pPr>
        <w:pStyle w:val="Heading2"/>
      </w:pPr>
      <w:r>
        <w:t>A person who can help keep me accountable:</w:t>
      </w:r>
    </w:p>
    <w:p w14:paraId="7BBCDAE8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1726F596" w14:textId="77777777" w:rsidR="0086758E" w:rsidRDefault="00000000">
      <w:pPr>
        <w:pStyle w:val="Heading2"/>
      </w:pPr>
      <w:r>
        <w:t>When I will revisit this portfolio:</w:t>
      </w:r>
    </w:p>
    <w:p w14:paraId="4CA84658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p w14:paraId="6E9F896A" w14:textId="77777777" w:rsidR="0086758E" w:rsidRDefault="00000000">
      <w:r>
        <w:t>Suggested check-in schedule:</w:t>
      </w:r>
    </w:p>
    <w:p w14:paraId="7967937A" w14:textId="77777777" w:rsidR="0086758E" w:rsidRDefault="00000000">
      <w:r>
        <w:t>☐ Monthly    ☐ Quarterly    ☐ Every 6 Months    ☐ Annually</w:t>
      </w:r>
    </w:p>
    <w:p w14:paraId="1591A5C9" w14:textId="77777777" w:rsidR="0086758E" w:rsidRDefault="00000000">
      <w:r>
        <w:br w:type="page"/>
      </w:r>
    </w:p>
    <w:p w14:paraId="0F91CA3E" w14:textId="77777777" w:rsidR="0086758E" w:rsidRDefault="00000000">
      <w:pPr>
        <w:pStyle w:val="Heading1"/>
      </w:pPr>
      <w:r>
        <w:lastRenderedPageBreak/>
        <w:t>Closing Reflection</w:t>
      </w:r>
    </w:p>
    <w:p w14:paraId="6708652B" w14:textId="77777777" w:rsidR="0086758E" w:rsidRDefault="00000000">
      <w:r>
        <w:t>Leadership is not a destination—it is a lifelong practice of learning, serving, and creating opportunities for others. Every conversation, every act of service, and every decision contributes to the legacy you are building.</w:t>
      </w:r>
      <w:r>
        <w:br/>
      </w:r>
      <w:r>
        <w:br/>
        <w:t>One action I will say 'yes' to this year is:</w:t>
      </w:r>
    </w:p>
    <w:p w14:paraId="481E08C0" w14:textId="77777777" w:rsidR="0086758E" w:rsidRDefault="00000000">
      <w:r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  <w:t>____________________________________________________________</w:t>
      </w:r>
    </w:p>
    <w:sectPr w:rsidR="008675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9059388">
    <w:abstractNumId w:val="8"/>
  </w:num>
  <w:num w:numId="2" w16cid:durableId="1200893832">
    <w:abstractNumId w:val="6"/>
  </w:num>
  <w:num w:numId="3" w16cid:durableId="1421028660">
    <w:abstractNumId w:val="5"/>
  </w:num>
  <w:num w:numId="4" w16cid:durableId="733937848">
    <w:abstractNumId w:val="4"/>
  </w:num>
  <w:num w:numId="5" w16cid:durableId="1097561664">
    <w:abstractNumId w:val="7"/>
  </w:num>
  <w:num w:numId="6" w16cid:durableId="1340347364">
    <w:abstractNumId w:val="3"/>
  </w:num>
  <w:num w:numId="7" w16cid:durableId="1742099956">
    <w:abstractNumId w:val="2"/>
  </w:num>
  <w:num w:numId="8" w16cid:durableId="816537160">
    <w:abstractNumId w:val="1"/>
  </w:num>
  <w:num w:numId="9" w16cid:durableId="9779278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5E5E"/>
    <w:rsid w:val="0086758E"/>
    <w:rsid w:val="008D719A"/>
    <w:rsid w:val="00AA1D8D"/>
    <w:rsid w:val="00AC0F3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CDD8D"/>
  <w14:defaultImageDpi w14:val="300"/>
  <w15:docId w15:val="{BE4315C1-9600-6042-8E7B-404B051C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Graham</cp:lastModifiedBy>
  <cp:revision>2</cp:revision>
  <dcterms:created xsi:type="dcterms:W3CDTF">2026-07-14T18:39:00Z</dcterms:created>
  <dcterms:modified xsi:type="dcterms:W3CDTF">2026-07-14T18:39:00Z</dcterms:modified>
  <cp:category/>
</cp:coreProperties>
</file>